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INTENSITY FACTORS FOR RADIAL CRACKS IN A PRE-STRESSED，THICK-WALLED SYLINDER OF STRAIN-HARDENING MATERIALS</w:t>
      </w:r>
    </w:p>
    <w:p>
      <w:r>
        <w:rPr>
          <w:rFonts w:ascii="宋体" w:hAnsi="宋体" w:eastAsia="宋体"/>
          <w:sz w:val="24"/>
        </w:rPr>
        <w:t>S.L.PU  P.C.T.CHEN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INTENSITY FACTORS FOR RADIAL CRACKS IN A PRE-STRESSED，THICK-WALLED SYLINDER OF STRAIN-HARDENING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S.L.PU  P.C.T.CHEN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本书出售、求购地址：https://www.jiaokey.com/book/detail/40131385.html</w:t>
      </w:r>
    </w:p>
    <w:p>
      <w:r>
        <w:t>更多相关图书推荐：https://www.jiaokey.com</w:t>
      </w:r>
    </w:p>
    <w:p>
      <w:r>
        <w:t>S.L.PU  P.C.T.CHEN 其他作品：https://www.jiaokey.com/tag/S.L.PU  P.C.T.CHEN.html</w:t>
      </w:r>
    </w:p>
    <w:p>
      <w:r>
        <w:t>关键词搜索：https://www.jiaokey.com/tag/STRESS INTENSITY FACTORS FOR RADIAL CRACKS IN A PRE-STRESSED，THICK-WALLED SYLINDER OF STRAIN-HARDENING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