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REPRODUCIBILITY OF THE LANGLIE TECHNIQUE FOR ESTABLISHING PROBABILITIES OF LX-10 SKID INITIATION</w:t>
      </w:r>
    </w:p>
    <w:p>
      <w:r>
        <w:rPr>
          <w:rFonts w:ascii="宋体" w:hAnsi="宋体" w:eastAsia="宋体"/>
          <w:sz w:val="24"/>
        </w:rPr>
        <w:t>ROBERT W.ASHCRAFT  JIM A.CRUTCHMER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REPRODUCIBILITY OF THE LANGLIE TECHNIQUE FOR ESTABLISHING PROBABILITIES OF LX-10 SKID INITIATION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W.ASHCRAFT  JIM A.CRUTCHMER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本书出售、求购地址：https://www.jiaokey.com/book/detail/40131383.html</w:t>
      </w:r>
    </w:p>
    <w:p>
      <w:r>
        <w:t>更多相关图书推荐：https://www.jiaokey.com</w:t>
      </w:r>
    </w:p>
    <w:p>
      <w:r>
        <w:t>ROBERT W.ASHCRAFT  JIM A.CRUTCHMER 其他作品：https://www.jiaokey.com/tag/ROBERT W.ASHCRAFT  JIM A.CRUTCHMER.html</w:t>
      </w:r>
    </w:p>
    <w:p>
      <w:r>
        <w:t>关键词搜索：https://www.jiaokey.com/tag/REPRODUCIBILITY OF THE LANGLIE TECHNIQUE FOR ESTABLISHING PROBABILITIES OF LX-10 SKID INITIATION.html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