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DUST EXPLOSION RESEARCH AT THE CMI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DUST EXPLOSION RESEARCH AT THE CMI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本书出售、求购地址：https://www.jiaokey.com/book/detail/40131373.html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关键词搜索：https://www.jiaokey.com/tag/CURRENT DUST EXPLOSION RESEARCH AT THE CMI.html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