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BLACKBODY RADIATION-PUMPED CO2 LASER EXPERIMENT</w:t>
      </w:r>
    </w:p>
    <w:p>
      <w:r>
        <w:rPr>
          <w:rFonts w:ascii="宋体" w:hAnsi="宋体" w:eastAsia="宋体"/>
          <w:sz w:val="24"/>
        </w:rPr>
        <w:t>WALTER H.CHRISTIANSEN  R.J.INSUIK AND RUSSELL J.DE YOUNG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BLACKBODY RADIATION-PUMPED CO2 LASER EXPERIMENT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H.CHRISTIANSEN  R.J.INSUIK AND RUSSELL J.DE YOUNG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本书出售、求购地址：https://www.jiaokey.com/book/detail/40131351.html</w:t>
      </w:r>
    </w:p>
    <w:p>
      <w:r>
        <w:t>更多相关图书推荐：https://www.jiaokey.com</w:t>
      </w:r>
    </w:p>
    <w:p>
      <w:r>
        <w:t>WALTER H.CHRISTIANSEN  R.J.INSUIK AND RUSSELL J.DE YOUNG 其他作品：https://www.jiaokey.com/tag/WALTER H.CHRISTIANSEN  R.J.INSUIK AND RUSSELL J.DE YOUNG.html</w:t>
      </w:r>
    </w:p>
    <w:p>
      <w:r>
        <w:t>关键词搜索：https://www.jiaokey.com/tag/A BLACKBODY RADIATION-PUMPED CO2 LASER EXPERIMENT.html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