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PRELIMINARY GUIDELINES FOR SAFE AND EFFECTIVE USE OF HOT</w:t>
      </w:r>
    </w:p>
    <w:p>
      <w:r>
        <w:rPr>
          <w:rFonts w:ascii="宋体" w:hAnsi="宋体" w:eastAsia="宋体"/>
          <w:sz w:val="24"/>
        </w:rPr>
        <w:t>S.R.STRUSS  J.E.MATHERLY  E.A.MERONYK  R.J.SCHOLZE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PRELIMINARY GUIDELINES FOR SAFE AND EFFECTIVE USE OF HOT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S.R.STRUSS  J.E.MATHERLY  E.A.MERONYK  R.J.SCHOLZE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本书出售、求购地址：https://www.jiaokey.com/book/detail/40131339.html</w:t>
      </w:r>
    </w:p>
    <w:p>
      <w:r>
        <w:t>更多相关图书推荐：https://www.jiaokey.com</w:t>
      </w:r>
    </w:p>
    <w:p>
      <w:r>
        <w:t>S.R.STRUSS  J.E.MATHERLY  E.A.MERONYK  R.J.SCHOLZE 其他作品：https://www.jiaokey.com/tag/S.R.STRUSS  J.E.MATHERLY  E.A.MERONYK  R.J.SCHOLZE.html</w:t>
      </w:r>
    </w:p>
    <w:p>
      <w:r>
        <w:t>关键词搜索：https://www.jiaokey.com/tag/PRELIMINARY GUIDELINES FOR SAFE AND EFFECTIVE USE OF HOT.html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