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MODELING OF SHOCK INITIATION OF HETEROGENEOUS EXPLOSIVES</w:t>
      </w:r>
    </w:p>
    <w:p>
      <w:r>
        <w:rPr>
          <w:rFonts w:ascii="宋体" w:hAnsi="宋体" w:eastAsia="宋体"/>
          <w:sz w:val="24"/>
        </w:rPr>
        <w:t>CHARLES L.MADER AND JAMES D.KERSHNER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MODELING OF SHOCK INITIATION OF HETEROGENEOUS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L.MADER AND JAMES D.KERSHNER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本书出售、求购地址：https://www.jiaokey.com/book/detail/40131315.html</w:t>
      </w:r>
    </w:p>
    <w:p>
      <w:r>
        <w:t>更多相关图书推荐：https://www.jiaokey.com</w:t>
      </w:r>
    </w:p>
    <w:p>
      <w:r>
        <w:t>CHARLES L.MADER AND JAMES D.KERSHNER 其他作品：https://www.jiaokey.com/tag/CHARLES L.MADER AND JAMES D.KERSHNER.html</w:t>
      </w:r>
    </w:p>
    <w:p>
      <w:r>
        <w:t>关键词搜索：https://www.jiaokey.com/tag/THREE-DIMENSIONAL MODELING OF SHOCK INITIATION OF HETEROGENEOUS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