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CONSIDERATIONS IN MEASURING THE SIX-DEGREE-OF-FREEDOM MOTION OF GUN TUBES BY ACCELEROMETERS</w:t>
      </w:r>
    </w:p>
    <w:p>
      <w:r>
        <w:rPr>
          <w:rFonts w:ascii="宋体" w:hAnsi="宋体" w:eastAsia="宋体"/>
          <w:sz w:val="24"/>
        </w:rPr>
        <w:t>JAMES O.PLLCHER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CONSIDERATIONS IN MEASURING THE SIX-DEGREE-OF-FREEDOM MOTION OF GUN TUBES BY ACCELEROMETERS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O.PLLCHER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本书出售、求购地址：https://www.jiaokey.com/book/detail/40131217.html</w:t>
      </w:r>
    </w:p>
    <w:p>
      <w:r>
        <w:t>更多相关图书推荐：https://www.jiaokey.com</w:t>
      </w:r>
    </w:p>
    <w:p>
      <w:r>
        <w:t>JAMES O.PLLCHER II 其他作品：https://www.jiaokey.com/tag/JAMES O.PLLCHER II.html</w:t>
      </w:r>
    </w:p>
    <w:p>
      <w:r>
        <w:t>关键词搜索：https://www.jiaokey.com/tag/THEORETICAL CONSIDERATIONS IN MEASURING THE SIX-DEGREE-OF-FREEDOM MOTION OF GUN TUBES BY ACCELEROMETERS.html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