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THERMAL AGING ON THE THERMAL STABILITY AND FRICTION SENSITIVITY OF EXPLOSIVES</w:t>
      </w:r>
    </w:p>
    <w:p>
      <w:r>
        <w:rPr>
          <w:rFonts w:ascii="宋体" w:hAnsi="宋体" w:eastAsia="宋体"/>
          <w:sz w:val="24"/>
        </w:rPr>
        <w:t>PATRICIA A.FOSTER  ELISHA L.DEMERSON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THERMAL AGING ON THE THERMAL STABILITY AND FRICTION SENSITIVITY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A.FOSTER  ELISHA L.DEMERSON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本书出售、求购地址：https://www.jiaokey.com/book/detail/40131200.html</w:t>
      </w:r>
    </w:p>
    <w:p>
      <w:r>
        <w:t>更多相关图书推荐：https://www.jiaokey.com</w:t>
      </w:r>
    </w:p>
    <w:p>
      <w:r>
        <w:t>PATRICIA A.FOSTER  ELISHA L.DEMERSON 其他作品：https://www.jiaokey.com/tag/PATRICIA A.FOSTER  ELISHA L.DEMERSON.html</w:t>
      </w:r>
    </w:p>
    <w:p>
      <w:r>
        <w:t>关键词搜索：https://www.jiaokey.com/tag/THE EFFECT OF THERMAL AGING ON THE THERMAL STABILITY AND FRICTION SENSITIVITY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