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BIDIRECTIONAL SLAPPER SYSTEM</w:t>
      </w:r>
    </w:p>
    <w:p>
      <w:r>
        <w:rPr>
          <w:rFonts w:ascii="宋体" w:hAnsi="宋体" w:eastAsia="宋体"/>
          <w:sz w:val="24"/>
        </w:rPr>
        <w:t>ERNEST C.MARTINEZ  JAMES H.GOFORTH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BIDIRECTIONAL SLAPPER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C.MARTINEZ  JAMES H.GOFORTH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本书出售、求购地址：https://www.jiaokey.com/book/detail/40131178.html</w:t>
      </w:r>
    </w:p>
    <w:p>
      <w:r>
        <w:t>更多相关图书推荐：https://www.jiaokey.com</w:t>
      </w:r>
    </w:p>
    <w:p>
      <w:r>
        <w:t>ERNEST C.MARTINEZ  JAMES H.GOFORTH 其他作品：https://www.jiaokey.com/tag/ERNEST C.MARTINEZ  JAMES H.GOFORTH.html</w:t>
      </w:r>
    </w:p>
    <w:p>
      <w:r>
        <w:t>关键词搜索：https://www.jiaokey.com/tag/BIDIRECTIONAL SLAPPER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