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STUDY OF PHASE CONJUGATION IN STIMULATED BRILLOUIN SCATTERING FROM AN OPTICAL WAVEGUIDE</w:t>
      </w:r>
    </w:p>
    <w:p>
      <w:r>
        <w:rPr>
          <w:rFonts w:ascii="宋体" w:hAnsi="宋体" w:eastAsia="宋体"/>
          <w:sz w:val="24"/>
        </w:rPr>
        <w:t>R.H.LEHMBERG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STUDY OF PHASE CONJUGATION IN STIMULATED BRILLOUIN SCATTERING FROM AN OPTICAL WAVEGUIDE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R.H.LEHMBERG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本书出售、求购地址：https://www.jiaokey.com/book/detail/40131174.html</w:t>
      </w:r>
    </w:p>
    <w:p>
      <w:r>
        <w:t>更多相关图书推荐：https://www.jiaokey.com</w:t>
      </w:r>
    </w:p>
    <w:p>
      <w:r>
        <w:t>R.H.LEHMBERG 其他作品：https://www.jiaokey.com/tag/R.H.LEHMBERG.html</w:t>
      </w:r>
    </w:p>
    <w:p>
      <w:r>
        <w:t>关键词搜索：https://www.jiaokey.com/tag/NUMERICAL STUDY OF PHASE CONJUGATION IN STIMULATED BRILLOUIN SCATTERING FROM AN OPTICAL WAVEGUIDE.html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