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ON H.R.7115 TO AUTHORIZE THE TRANSFER OF NINE NAVAL VESSELS TO CERTAIN FOREIGN GOVERNMENTS SECOND SESSION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ON H.R.7115 TO AUTHORIZE THE TRANSFER OF NINE NAVAL VESSELS TO CERTAIN FOREIGN GOVERNMENTS SECOND 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本书出售、求购地址：https://www.jiaokey.com/book/detail/40131154.html</w:t>
      </w:r>
    </w:p>
    <w:p>
      <w:r>
        <w:t>更多相关图书推荐：https://www.jiaokey.com</w:t>
      </w:r>
    </w:p>
    <w:p>
      <w:r>
        <w:t>关键词搜索：https://www.jiaokey.com/tag/HEARING ON H.R.7115 TO AUTHORIZE THE TRANSFER OF NINE NAVAL VESSELS TO CERTAIN FOREIGN GOVERNMENTS SECOND 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