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PHOTOELASTIC STUDY OF LOAD DISTRIBUTIONS AND STRESSES IN MULTI-GROOVE CONNECTIONS OF THE SAME MATERIAL UNDER TENSION</w:t>
      </w:r>
    </w:p>
    <w:p>
      <w:r>
        <w:rPr>
          <w:rFonts w:ascii="宋体" w:hAnsi="宋体" w:eastAsia="宋体"/>
          <w:sz w:val="24"/>
        </w:rPr>
        <w:t>Y.F.CHENG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PHOTOELASTIC STUDY OF LOAD DISTRIBUTIONS AND STRESSES IN MULTI-GROOVE CONNECTIONS OF THE SAME MATERIAL UNDER 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Y.F.CHENG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本书出售、求购地址：https://www.jiaokey.com/book/detail/40131143.html</w:t>
      </w:r>
    </w:p>
    <w:p>
      <w:r>
        <w:t>更多相关图书推荐：https://www.jiaokey.com</w:t>
      </w:r>
    </w:p>
    <w:p>
      <w:r>
        <w:t>Y.F.CHENG 其他作品：https://www.jiaokey.com/tag/Y.F.CHENG.html</w:t>
      </w:r>
    </w:p>
    <w:p>
      <w:r>
        <w:t>关键词搜索：https://www.jiaokey.com/tag/A PHOTOELASTIC STUDY OF LOAD DISTRIBUTIONS AND STRESSES IN MULTI-GROOVE CONNECTIONS OF THE SAME MATERIAL UNDER 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