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TARGET ACQUISITION MODULE FOR THE STAR COMBINED ARMS COMBAT SIMULATION VOLUME 2 TECHNICAL MANUAL</w:t>
      </w:r>
    </w:p>
    <w:p>
      <w:r>
        <w:rPr>
          <w:rFonts w:ascii="宋体" w:hAnsi="宋体" w:eastAsia="宋体"/>
          <w:sz w:val="24"/>
        </w:rPr>
        <w:t>JAMES K.HARTMAN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TARGET ACQUISITION MODULE FOR THE STAR COMBINED ARMS COMBAT SIMULATION VOLUME 2 TECHNICAL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K.HARTMAN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本书出售、求购地址：https://www.jiaokey.com/book/detail/40131142.html</w:t>
      </w:r>
    </w:p>
    <w:p>
      <w:r>
        <w:t>更多相关图书推荐：https://www.jiaokey.com</w:t>
      </w:r>
    </w:p>
    <w:p>
      <w:r>
        <w:t>JAMES K.HARTMAN 其他作品：https://www.jiaokey.com/tag/JAMES K.HARTMAN.html</w:t>
      </w:r>
    </w:p>
    <w:p>
      <w:r>
        <w:t>关键词搜索：https://www.jiaokey.com/tag/A TARGET ACQUISITION MODULE FOR THE STAR COMBINED ARMS COMBAT SIMULATION VOLUME 2 TECHNICAL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