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COMBINE SPATIAL FILTERING AND BOOLEAN OPERATORS APPLIED TO THE PROCESSING OF REAL IMAGES</w:t>
      </w:r>
    </w:p>
    <w:p>
      <w:r>
        <w:rPr>
          <w:rFonts w:ascii="宋体" w:hAnsi="宋体" w:eastAsia="宋体"/>
          <w:sz w:val="24"/>
        </w:rPr>
        <w:t>BLAINE E.FELTMATE  B.ENG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COMBINE SPATIAL FILTERING AND BOOLEAN OPERATORS APPLIED TO THE PROCESSING OF REAL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BLAINE E.FELTMATE  B.ENG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本书出售、求购地址：https://www.jiaokey.com/book/detail/40131120.html</w:t>
      </w:r>
    </w:p>
    <w:p>
      <w:r>
        <w:t>更多相关图书推荐：https://www.jiaokey.com</w:t>
      </w:r>
    </w:p>
    <w:p>
      <w:r>
        <w:t>BLAINE E.FELTMATE  B.ENG 其他作品：https://www.jiaokey.com/tag/BLAINE E.FELTMATE  B.ENG.html</w:t>
      </w:r>
    </w:p>
    <w:p>
      <w:r>
        <w:t>关键词搜索：https://www.jiaokey.com/tag/COMBINE SPATIAL FILTERING AND BOOLEAN OPERATORS APPLIED TO THE PROCESSING OF REAL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