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FOR BALLISTIC WIND MEASUREMENT ERROR ANALYSIS VOLUME 1 MODEL FORMULATION</w:t>
      </w:r>
    </w:p>
    <w:p>
      <w:r>
        <w:rPr>
          <w:rFonts w:ascii="宋体" w:hAnsi="宋体" w:eastAsia="宋体"/>
          <w:sz w:val="24"/>
        </w:rPr>
        <w:t>ARTHUR W.DUDENHOEFFER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FOR BALLISTIC WIND MEASUREMENT ERROR ANALYSIS VOLUME 1 MODEL FORMULATION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W.DUDENHOEFFER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本书出售、求购地址：https://www.jiaokey.com/book/detail/40131117.html</w:t>
      </w:r>
    </w:p>
    <w:p>
      <w:r>
        <w:t>更多相关图书推荐：https://www.jiaokey.com</w:t>
      </w:r>
    </w:p>
    <w:p>
      <w:r>
        <w:t>ARTHUR W.DUDENHOEFFER 其他作品：https://www.jiaokey.com/tag/ARTHUR W.DUDENHOEFFER.html</w:t>
      </w:r>
    </w:p>
    <w:p>
      <w:r>
        <w:t>关键词搜索：https://www.jiaokey.com/tag/MODELS FOR BALLISTIC WIND MEASUREMENT ERROR ANALYSIS VOLUME 1 MODEL FORMULATION.html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