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APPROACHES TO THE SYNTHESIS OF HIGH EXPLOSIVE AND ENERGETIC MATERIALS:A REVIEW</w:t>
      </w:r>
    </w:p>
    <w:p>
      <w:r>
        <w:rPr>
          <w:rFonts w:ascii="宋体" w:hAnsi="宋体" w:eastAsia="宋体"/>
          <w:sz w:val="24"/>
        </w:rPr>
        <w:t>ROBERT J.SPEAR AND WILLIAM 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APPROACHES TO THE SYNTHESIS OF HIGH EXPLOSIVE AND ENERGETIC MATERIALS:A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J.SPEAR AND WILLIAM 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本书出售、求购地址：https://www.jiaokey.com/book/detail/40131093.html</w:t>
      </w:r>
    </w:p>
    <w:p>
      <w:r>
        <w:t>更多相关图书推荐：https://www.jiaokey.com</w:t>
      </w:r>
    </w:p>
    <w:p>
      <w:r>
        <w:t>ROBERT J.SPEAR AND WILLIAM S.WILSON 其他作品：https://www.jiaokey.com/tag/ROBERT J.SPEAR AND WILLIAM S.WILSON.html</w:t>
      </w:r>
    </w:p>
    <w:p>
      <w:r>
        <w:t>关键词搜索：https://www.jiaokey.com/tag/RECENT APPROACHES TO THE SYNTHESIS OF HIGH EXPLOSIVE AND ENERGETIC MATERIALS:A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