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DESCRIPTION OF THE DRES FUEL-AIR EXPLOSIVES TESTING FACILITY AND CURRENT RESEARCH PROGRAM （U）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DESCRIPTION OF THE DRES FUEL-AIR EXPLOSIVES TESTING FACILITY AND CURRENT RESEARCH PROGRAM （U）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本书出售、求购地址：https://www.jiaokey.com/book/detail/40131089.html</w:t>
      </w:r>
    </w:p>
    <w:p>
      <w:r>
        <w:t>更多相关图书推荐：https://www.jiaokey.com</w:t>
      </w:r>
    </w:p>
    <w:p>
      <w:r>
        <w:t>关键词搜索：https://www.jiaokey.com/tag/A BRIEF DESCRIPTION OF THE DRES FUEL-AIR EXPLOSIVES TESTING FACILITY AND CURRENT RESEARCH PROGRAM （U）.html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