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FRESH LOOK AT THE CLASSICAL APPROACH TO HOMOGENEOUS SOLID PROPELLANT COMBUSTION MODELING</w:t>
      </w:r>
    </w:p>
    <w:p>
      <w:r>
        <w:rPr>
          <w:rFonts w:ascii="宋体" w:hAnsi="宋体" w:eastAsia="宋体"/>
          <w:sz w:val="24"/>
        </w:rPr>
        <w:t>MARTIN S.MILLER  TERENCE P.COFFEE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FRESH LOOK AT THE CLASSICAL APPROACH TO HOMOGENEOUS SOLID PROPELLANT COMBUSTION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S.MILLER  TERENCE P.COFFEE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本书出售、求购地址：https://www.jiaokey.com/book/detail/40131086.html</w:t>
      </w:r>
    </w:p>
    <w:p>
      <w:r>
        <w:t>更多相关图书推荐：https://www.jiaokey.com</w:t>
      </w:r>
    </w:p>
    <w:p>
      <w:r>
        <w:t>MARTIN S.MILLER  TERENCE P.COFFEE 其他作品：https://www.jiaokey.com/tag/MARTIN S.MILLER  TERENCE P.COFFEE.html</w:t>
      </w:r>
    </w:p>
    <w:p>
      <w:r>
        <w:t>关键词搜索：https://www.jiaokey.com/tag/A FRESH LOOK AT THE CLASSICAL APPROACH TO HOMOGENEOUS SOLID PROPELLANT COMBUSTION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