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RADIX 65/39-A NEW ROOT-FINDING ALGORITHM FOR ANALYTIC EQUATIONS</w:t>
      </w:r>
    </w:p>
    <w:p>
      <w:r>
        <w:rPr>
          <w:rFonts w:ascii="宋体" w:hAnsi="宋体" w:eastAsia="宋体"/>
          <w:sz w:val="24"/>
        </w:rPr>
        <w:t>WALTER O.EGERLAND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RADIX 65/39-A NEW ROOT-FINDING ALGORITHM FOR ANALYTIC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O.EGERLAND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本书出售、求购地址：https://www.jiaokey.com/book/detail/40131085.html</w:t>
      </w:r>
    </w:p>
    <w:p>
      <w:r>
        <w:t>更多相关图书推荐：https://www.jiaokey.com</w:t>
      </w:r>
    </w:p>
    <w:p>
      <w:r>
        <w:t>WALTER O.EGERLAND 其他作品：https://www.jiaokey.com/tag/WALTER O.EGERLAND.html</w:t>
      </w:r>
    </w:p>
    <w:p>
      <w:r>
        <w:t>关键词搜索：https://www.jiaokey.com/tag/RADIX 65/39-A NEW ROOT-FINDING ALGORITHM FOR ANALYTIC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