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SOLUTIONS USING ADJOINT VARIATIONAL FORMULATION TO STRESS WAVE PROBLEMS</w:t>
      </w:r>
    </w:p>
    <w:p>
      <w:r>
        <w:rPr>
          <w:rFonts w:ascii="宋体" w:hAnsi="宋体" w:eastAsia="宋体"/>
          <w:sz w:val="24"/>
        </w:rPr>
        <w:t>C.N.SHEN  J.J.WU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SOLUTIONS USING ADJOINT VARIATIONAL FORMULATION TO STRESS WAVE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C.N.SHEN  J.J.WU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本书出售、求购地址：https://www.jiaokey.com/book/detail/40131080.html</w:t>
      </w:r>
    </w:p>
    <w:p>
      <w:r>
        <w:t>更多相关图书推荐：https://www.jiaokey.com</w:t>
      </w:r>
    </w:p>
    <w:p>
      <w:r>
        <w:t>C.N.SHEN  J.J.WU 其他作品：https://www.jiaokey.com/tag/C.N.SHEN  J.J.WU.html</w:t>
      </w:r>
    </w:p>
    <w:p>
      <w:r>
        <w:t>关键词搜索：https://www.jiaokey.com/tag/NUMERICAL SOLUTIONS USING ADJOINT VARIATIONAL FORMULATION TO STRESS WAVE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