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FINITE DIFFERENCE PROGRAM FOR COMPUTING THE THERMO-ELASTIC-PLASTIC RESPONSE OF LINED GUN BARRELS</w:t>
      </w:r>
    </w:p>
    <w:p>
      <w:r>
        <w:rPr>
          <w:rFonts w:ascii="宋体" w:hAnsi="宋体" w:eastAsia="宋体"/>
          <w:sz w:val="24"/>
        </w:rPr>
        <w:t>JOHN D.VASILAKIS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FINITE DIFFERENCE PROGRAM FOR COMPUTING THE THERMO-ELASTIC-PLASTIC RESPONSE OF LINED GUN BARRELS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D.VASILAKIS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本书出售、求购地址：https://www.jiaokey.com/book/detail/40131078.html</w:t>
      </w:r>
    </w:p>
    <w:p>
      <w:r>
        <w:t>更多相关图书推荐：https://www.jiaokey.com</w:t>
      </w:r>
    </w:p>
    <w:p>
      <w:r>
        <w:t>JOHN D.VASILAKIS 其他作品：https://www.jiaokey.com/tag/JOHN D.VASILAKIS.html</w:t>
      </w:r>
    </w:p>
    <w:p>
      <w:r>
        <w:t>关键词搜索：https://www.jiaokey.com/tag/A FINITE DIFFERENCE PROGRAM FOR COMPUTING THE THERMO-ELASTIC-PLASTIC RESPONSE OF LINED GUN BARRELS.html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