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OF HIGH-ALTITUDE MISSILE EXHAUST PLUMES AT SUBMILLIMETER WAVELENGTHS</w:t>
      </w:r>
    </w:p>
    <w:p>
      <w:r>
        <w:rPr>
          <w:rFonts w:ascii="宋体" w:hAnsi="宋体" w:eastAsia="宋体"/>
          <w:sz w:val="24"/>
        </w:rPr>
        <w:t>G.C.LIGHT AND P.F.ZITTEL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OF HIGH-ALTITUDE MISSILE EXHAUST PLUMES AT SUBMILLIMETER WAVELENGTHS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G.C.LIGHT AND P.F.ZITTEL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本书出售、求购地址：https://www.jiaokey.com/book/detail/40131061.html</w:t>
      </w:r>
    </w:p>
    <w:p>
      <w:r>
        <w:t>更多相关图书推荐：https://www.jiaokey.com</w:t>
      </w:r>
    </w:p>
    <w:p>
      <w:r>
        <w:t>G.C.LIGHT AND P.F.ZITTEL 其他作品：https://www.jiaokey.com/tag/G.C.LIGHT AND P.F.ZITTEL.html</w:t>
      </w:r>
    </w:p>
    <w:p>
      <w:r>
        <w:t>关键词搜索：https://www.jiaokey.com/tag/DETECTION OF HIGH-ALTITUDE MISSILE EXHAUST PLUMES AT SUBMILLIMETER WAVELENGTHS.html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