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AERODYNAMIC REQUIREMENTS FOR COORDINATED BANK-TO-TURN AUTOPILOTS</w:t>
      </w:r>
    </w:p>
    <w:p>
      <w:r>
        <w:rPr>
          <w:rFonts w:ascii="宋体" w:hAnsi="宋体" w:eastAsia="宋体"/>
          <w:sz w:val="24"/>
        </w:rPr>
        <w:t>A.ARROW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AERODYNAMIC REQUIREMENTS FOR COORDINATED BANK-TO-TURN AUTOPILOTS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本书出售、求购地址：https://www.jiaokey.com/book/detail/40131057.html</w:t>
      </w:r>
    </w:p>
    <w:p>
      <w:r>
        <w:t>更多相关图书推荐：https://www.jiaokey.com</w:t>
      </w:r>
    </w:p>
    <w:p>
      <w:r>
        <w:t>A.ARROW 其他作品：https://www.jiaokey.com/tag/A.ARROW.html</w:t>
      </w:r>
    </w:p>
    <w:p>
      <w:r>
        <w:t>关键词搜索：https://www.jiaokey.com/tag/AN ANALYSIS OF AERODYNAMIC REQUIREMENTS FOR COORDINATED BANK-TO-TURN AUTOPILOTS.html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