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 VOLUME 217 ADVANCES IN FOCAL PLANE TECHNOLOGY</w:t>
      </w:r>
    </w:p>
    <w:p>
      <w:r>
        <w:rPr>
          <w:rFonts w:ascii="宋体" w:hAnsi="宋体" w:eastAsia="宋体"/>
          <w:sz w:val="24"/>
        </w:rPr>
        <w:t>WILLIAM S.CHAN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 VOLUME 217 ADVANCES IN FOCAL PLANE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本书出售、求购地址：https://www.jiaokey.com/book/detail/40131037.html</w:t>
      </w:r>
    </w:p>
    <w:p>
      <w:r>
        <w:t>更多相关图书推荐：https://www.jiaokey.com</w:t>
      </w:r>
    </w:p>
    <w:p>
      <w:r>
        <w:t>WILLIAM S.CHAN 其他作品：https://www.jiaokey.com/tag/WILLIAM S.CHAN.html</w:t>
      </w:r>
    </w:p>
    <w:p>
      <w:r>
        <w:t>关键词搜索：https://www.jiaokey.com/tag/PROCEEDINGS OF THE SOCIETY OF PHOTO-OPTICAL INSTRUMENTATION ENGINEERS VOLUME 217 ADVANCES IN FOCAL PLANE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