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NAVIER-STOKES COMPUTATIONS FOR CONVENTIONAL AND HOLLOW PROJECTILE SHAPES AT TRANSONIC VELOCITIES</w:t>
      </w:r>
    </w:p>
    <w:p>
      <w:r>
        <w:rPr>
          <w:rFonts w:ascii="宋体" w:hAnsi="宋体" w:eastAsia="宋体"/>
          <w:sz w:val="24"/>
        </w:rPr>
        <w:t>CHARLES J.NIETUBICZ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NAVIER-STOKES COMPUTATIONS FOR CONVENTIONAL AND HOLLOW PROJECTILE SHAPES AT TRANSONIC VELOCITIES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J.NIETUBICZ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本书出售、求购地址：https://www.jiaokey.com/book/detail/40130972.html</w:t>
      </w:r>
    </w:p>
    <w:p>
      <w:r>
        <w:t>更多相关图书推荐：https://www.jiaokey.com</w:t>
      </w:r>
    </w:p>
    <w:p>
      <w:r>
        <w:t>CHARLES J.NIETUBICZ 其他作品：https://www.jiaokey.com/tag/CHARLES J.NIETUBICZ.html</w:t>
      </w:r>
    </w:p>
    <w:p>
      <w:r>
        <w:t>关键词搜索：https://www.jiaokey.com/tag/NAVIER-STOKES COMPUTATIONS FOR CONVENTIONAL AND HOLLOW PROJECTILE SHAPES AT TRANSONIC VELOCITIES.html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