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SURVIVABILITY ANALYSIS FOR IMPACTING WARHEADS WITH SHEAR-CONTROL GRIDS</w:t>
      </w:r>
    </w:p>
    <w:p>
      <w:r>
        <w:rPr>
          <w:rFonts w:ascii="宋体" w:hAnsi="宋体" w:eastAsia="宋体"/>
          <w:sz w:val="24"/>
        </w:rPr>
        <w:t>OLAF E.R.HEIMDAHL AND JOHN PEARSON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SURVIVABILITY ANALYSIS FOR IMPACTING WARHEADS WITH SHEAR-CONTROL GRIDS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OLAF E.R.HEIMDAHL AND JOHN PEARSON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本书出售、求购地址：https://www.jiaokey.com/book/detail/40130968.html</w:t>
      </w:r>
    </w:p>
    <w:p>
      <w:r>
        <w:t>更多相关图书推荐：https://www.jiaokey.com</w:t>
      </w:r>
    </w:p>
    <w:p>
      <w:r>
        <w:t>OLAF E.R.HEIMDAHL AND JOHN PEARSON 其他作品：https://www.jiaokey.com/tag/OLAF E.R.HEIMDAHL AND JOHN PEARSON.html</w:t>
      </w:r>
    </w:p>
    <w:p>
      <w:r>
        <w:t>关键词搜索：https://www.jiaokey.com/tag/SURVIVABILITY ANALYSIS FOR IMPACTING WARHEADS WITH SHEAR-CONTROL GRIDS.html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