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WHITE PHOSPHORUS-FELT SMOKE:EFFECTS ON REPRODUCTION IN THE RAT</w:t>
      </w:r>
    </w:p>
    <w:p>
      <w:r>
        <w:rPr>
          <w:rFonts w:ascii="宋体" w:hAnsi="宋体" w:eastAsia="宋体"/>
          <w:sz w:val="24"/>
        </w:rPr>
        <w:t>WILLIAM C.STARKE  RONALD J.PELLERIN  DAVID C.BURNETT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WHITE PHOSPHORUS-FELT SMOKE:EFFECTS ON REPRODUCTION IN THE RAT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C.STARKE  RONALD J.PELLERIN  DAVID C.BURNETT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本书出售、求购地址：https://www.jiaokey.com/book/detail/40130957.html</w:t>
      </w:r>
    </w:p>
    <w:p>
      <w:r>
        <w:t>更多相关图书推荐：https://www.jiaokey.com</w:t>
      </w:r>
    </w:p>
    <w:p>
      <w:r>
        <w:t>WILLIAM C.STARKE  RONALD J.PELLERIN  DAVID C.BURNETT 其他作品：https://www.jiaokey.com/tag/WILLIAM C.STARKE  RONALD J.PELLERIN  DAVID C.BURNETT.html</w:t>
      </w:r>
    </w:p>
    <w:p>
      <w:r>
        <w:t>关键词搜索：https://www.jiaokey.com/tag/WHITE PHOSPHORUS-FELT SMOKE:EFFECTS ON REPRODUCTION IN THE RAT.html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