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LOADS ON A BALL-OBTURATED TUBULAR PROJECTILE</w:t>
      </w:r>
    </w:p>
    <w:p>
      <w:r>
        <w:rPr>
          <w:rFonts w:ascii="宋体" w:hAnsi="宋体" w:eastAsia="宋体"/>
          <w:sz w:val="24"/>
        </w:rPr>
        <w:t>WILLIAM ARTHUR BRY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LOADS ON A BALL-OBTURATED TUBULAR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ARTHUR BRY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本书出售、求购地址：https://www.jiaokey.com/book/detail/40130945.html</w:t>
      </w:r>
    </w:p>
    <w:p>
      <w:r>
        <w:t>更多相关图书推荐：https://www.jiaokey.com</w:t>
      </w:r>
    </w:p>
    <w:p>
      <w:r>
        <w:t>WILLIAM ARTHUR BRY 其他作品：https://www.jiaokey.com/tag/WILLIAM ARTHUR BRY.html</w:t>
      </w:r>
    </w:p>
    <w:p>
      <w:r>
        <w:t>关键词搜索：https://www.jiaokey.com/tag/AERODYNAMIC LOADS ON A BALL-OBTURATED TUBULAR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