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TWO-DIMENSIONAL MODEL FOR ARC DYNAMICS IN THE RAIL GUN</w:t>
      </w:r>
    </w:p>
    <w:p>
      <w:r>
        <w:rPr>
          <w:rFonts w:ascii="宋体" w:hAnsi="宋体" w:eastAsia="宋体"/>
          <w:sz w:val="24"/>
        </w:rPr>
        <w:t>JOHN D.POWELL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TWO-DIMENSIONAL MODEL FOR ARC DYNAMICS IN THE RAIL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本书出售、求购地址：https://www.jiaokey.com/book/detail/40130913.html</w:t>
      </w:r>
    </w:p>
    <w:p>
      <w:r>
        <w:t>更多相关图书推荐：https://www.jiaokey.com</w:t>
      </w:r>
    </w:p>
    <w:p>
      <w:r>
        <w:t>JOHN D.POWELL 其他作品：https://www.jiaokey.com/tag/JOHN D.POWELL.html</w:t>
      </w:r>
    </w:p>
    <w:p>
      <w:r>
        <w:t>关键词搜索：https://www.jiaokey.com/tag/TWO-DIMENSIONAL MODEL FOR ARC DYNAMICS IN THE RAIL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