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VERIFICATION TESTS OF THE U.S.ELECTRICAR CORPORATION LECTRIC LEOPARD</w:t>
      </w:r>
    </w:p>
    <w:p>
      <w:r>
        <w:rPr>
          <w:rFonts w:ascii="宋体" w:hAnsi="宋体" w:eastAsia="宋体"/>
          <w:sz w:val="24"/>
        </w:rPr>
        <w:t>JR.  IVAN R.SNELLINGS AND ROBERT D.CHAPMAN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VERIFICATION TESTS OF THE U.S.ELECTRICAR CORPORATION LECTRIC LEOPARD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IVAN R.SNELLINGS AND ROBERT D.CHAPMAN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本书出售、求购地址：https://www.jiaokey.com/book/detail/40130911.html</w:t>
      </w:r>
    </w:p>
    <w:p>
      <w:r>
        <w:t>更多相关图书推荐：https://www.jiaokey.com</w:t>
      </w:r>
    </w:p>
    <w:p>
      <w:r>
        <w:t>JR.  IVAN R.SNELLINGS AND ROBERT D.CHAPMAN 其他作品：https://www.jiaokey.com/tag/JR.  IVAN R.SNELLINGS AND ROBERT D.CHAPMAN.html</w:t>
      </w:r>
    </w:p>
    <w:p>
      <w:r>
        <w:t>关键词搜索：https://www.jiaokey.com/tag/VERIFICATION TESTS OF THE U.S.ELECTRICAR CORPORATION LECTRIC LEOPARD.html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