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DEFENSE SCIENCE BOARD 1981 SUMMER STUDY PANEL ON OPERATIONAL READINESS WITH HIGH PERFORMANCE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DEFENSE SCIENCE BOARD 1981 SUMMER STUDY PANEL ON OPERATIONAL READINESS WITH HIGH PERFORMANCE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本书出售、求购地址：https://www.jiaokey.com/book/detail/40130910.html</w:t>
      </w:r>
    </w:p>
    <w:p>
      <w:r>
        <w:t>更多相关图书推荐：https://www.jiaokey.com</w:t>
      </w:r>
    </w:p>
    <w:p>
      <w:r>
        <w:t>关键词搜索：https://www.jiaokey.com/tag/REPORT OF THE DEFENSE SCIENCE BOARD 1981 SUMMER STUDY PANEL ON OPERATIONAL READINESS WITH HIGH PERFORMANCE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