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PARAMETERS FOR BANDING 155-MM M483A1 PROJECTILES IN HIGH-CAPACITY INERTIA WELDING MACHINE</w:t>
      </w:r>
    </w:p>
    <w:p>
      <w:r>
        <w:rPr>
          <w:rFonts w:ascii="宋体" w:hAnsi="宋体" w:eastAsia="宋体"/>
          <w:sz w:val="24"/>
        </w:rPr>
        <w:t>J.ARTHUR YTTERHUS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PARAMETERS FOR BANDING 155-MM M483A1 PROJECTILES IN HIGH-CAPACITY INERTIA WELDING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J.ARTHUR YTTERHUS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本书出售、求购地址：https://www.jiaokey.com/book/detail/40130900.html</w:t>
      </w:r>
    </w:p>
    <w:p>
      <w:r>
        <w:t>更多相关图书推荐：https://www.jiaokey.com</w:t>
      </w:r>
    </w:p>
    <w:p>
      <w:r>
        <w:t>J.ARTHUR YTTERHUS 其他作品：https://www.jiaokey.com/tag/J.ARTHUR YTTERHUS.html</w:t>
      </w:r>
    </w:p>
    <w:p>
      <w:r>
        <w:t>关键词搜索：https://www.jiaokey.com/tag/PROCESS PARAMETERS FOR BANDING 155-MM M483A1 PROJECTILES IN HIGH-CAPACITY INERTIA WELDING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