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COMMENTS ON THE FLIGHT STABILITY OF THE XM736 8-INCH BINARY PROJECTILE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COMMENTS ON THE FLIGHT STABILITY OF THE XM736 8-INCH BINARY PROJECTILE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本书出售、求购地址：https://www.jiaokey.com/book/detail/40130898.html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关键词搜索：https://www.jiaokey.com/tag/COMMENTS ON THE FLIGHT STABILITY OF THE XM736 8-INCH BINARY PROJECTILE.html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