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LAUNCHER/ROCKET DYNAMICS AND PASSIVE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LAUNCHER/ROCKET DYNAMICS AND PASSIVE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本书出售、求购地址：https://www.jiaokey.com/book/detail/40130860.html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关键词搜索：https://www.jiaokey.com/tag/LAUNCHER/ROCKET DYNAMICS AND PASSIVE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