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GLASS CERAMIC PROCESSING CYCLE ON THE METALLURGICAL PROPERTIES OF CANDIDATE ALLOYS FOR ACTUATOR HOUSINGS</w:t>
      </w:r>
    </w:p>
    <w:p>
      <w:r>
        <w:rPr>
          <w:rFonts w:ascii="宋体" w:hAnsi="宋体" w:eastAsia="宋体"/>
          <w:sz w:val="24"/>
        </w:rPr>
        <w:t>LAWRENCE J.WEIRICK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GLASS CERAMIC PROCESSING CYCLE ON THE METALLURGICAL PROPERTIES OF CANDIDATE ALLOYS FOR ACTUATOR HOUSINGS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J.WEIRICK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本书出售、求购地址：https://www.jiaokey.com/book/detail/40130830.html</w:t>
      </w:r>
    </w:p>
    <w:p>
      <w:r>
        <w:t>更多相关图书推荐：https://www.jiaokey.com</w:t>
      </w:r>
    </w:p>
    <w:p>
      <w:r>
        <w:t>LAWRENCE J.WEIRICK 其他作品：https://www.jiaokey.com/tag/LAWRENCE J.WEIRICK.html</w:t>
      </w:r>
    </w:p>
    <w:p>
      <w:r>
        <w:t>关键词搜索：https://www.jiaokey.com/tag/THE EFFECT OF GLASS CERAMIC PROCESSING CYCLE ON THE METALLURGICAL PROPERTIES OF CANDIDATE ALLOYS FOR ACTUATOR HOUSINGS.html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