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PRELIMINARY THEORETICAL ACOUSTIC AND RF SOUNDING CALCULATIONS FOR MILL RACE</w:t>
      </w:r>
    </w:p>
    <w:p>
      <w:r>
        <w:rPr>
          <w:rFonts w:ascii="宋体" w:hAnsi="宋体" w:eastAsia="宋体"/>
          <w:sz w:val="24"/>
        </w:rPr>
        <w:t>STEPHEN I.WARSHAW  PAUL F.DUBOIS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PRELIMINARY THEORETICAL ACOUSTIC AND RF SOUNDING CALCULATIONS FOR MILL 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I.WARSHAW  PAUL F.DUBOIS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本书出售、求购地址：https://www.jiaokey.com/book/detail/40130822.html</w:t>
      </w:r>
    </w:p>
    <w:p>
      <w:r>
        <w:t>更多相关图书推荐：https://www.jiaokey.com</w:t>
      </w:r>
    </w:p>
    <w:p>
      <w:r>
        <w:t>STEPHEN I.WARSHAW  PAUL F.DUBOIS 其他作品：https://www.jiaokey.com/tag/STEPHEN I.WARSHAW  PAUL F.DUBOIS.html</w:t>
      </w:r>
    </w:p>
    <w:p>
      <w:r>
        <w:t>关键词搜索：https://www.jiaokey.com/tag/PRELIMINARY THEORETICAL ACOUSTIC AND RF SOUNDING CALCULATIONS FOR MILL 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