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RISK ASSESSING METHODOLOGY （PRAM）</w:t>
      </w:r>
    </w:p>
    <w:p>
      <w:r>
        <w:rPr>
          <w:rFonts w:ascii="宋体" w:hAnsi="宋体" w:eastAsia="宋体"/>
          <w:sz w:val="24"/>
        </w:rPr>
        <w:t>MONTE NORTON  RICHARD ABEYTA  PAUL GROVER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RISK ASSESSING METHODOLOGY （PRAM）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MONTE NORTON  RICHARD ABEYTA  PAUL GROVER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本书出售、求购地址：https://www.jiaokey.com/book/detail/40130818.html</w:t>
      </w:r>
    </w:p>
    <w:p>
      <w:r>
        <w:t>更多相关图书推荐：https://www.jiaokey.com</w:t>
      </w:r>
    </w:p>
    <w:p>
      <w:r>
        <w:t>MONTE NORTON  RICHARD ABEYTA  PAUL GROVER 其他作品：https://www.jiaokey.com/tag/MONTE NORTON  RICHARD ABEYTA  PAUL GROVER.html</w:t>
      </w:r>
    </w:p>
    <w:p>
      <w:r>
        <w:t>关键词搜索：https://www.jiaokey.com/tag/PRODUCTION RISK ASSESSING METHODOLOGY （PRAM）.html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