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AND CHEMICAL CHARACTERIZATION OF MILITARY SMOKES PART 3-WHITE PHOSPHORUS-FELT SMOKES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AND CHEMICAL CHARACTERIZATION OF MILITARY SMOKES PART 3-WHITE PHOSPHORUS-FELT SMOKES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本书出售、求购地址：https://www.jiaokey.com/book/detail/40130806.html</w:t>
      </w:r>
    </w:p>
    <w:p>
      <w:r>
        <w:t>更多相关图书推荐：https://www.jiaokey.com</w:t>
      </w:r>
    </w:p>
    <w:p>
      <w:r>
        <w:t>关键词搜索：https://www.jiaokey.com/tag/PHYSICAL AND CHEMICAL CHARACTERIZATION OF MILITARY SMOKES PART 3-WHITE PHOSPHORUS-FELT SMOKES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