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APPENDIX B SHOCK CAPTURING USING FLUX-CORRECTED TRANSPORT ALGORITHMS WITH ADAPTIVE GRIDDING</w:t>
      </w:r>
    </w:p>
    <w:p>
      <w:r>
        <w:rPr>
          <w:rFonts w:ascii="宋体" w:hAnsi="宋体" w:eastAsia="宋体"/>
          <w:sz w:val="24"/>
        </w:rPr>
        <w:t>M.FRY AND J.TITISWORTH  A.KUHL  D.BOOK  J.BORIS AND M.PICONE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APPENDIX B SHOCK CAPTURING USING FLUX-CORRECTED TRANSPORT ALGORITHMS WITH ADAPTIVE GRIDDING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M.FRY AND J.TITISWORTH  A.KUHL  D.BOOK  J.BORIS AND M.PICONE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本书出售、求购地址：https://www.jiaokey.com/book/detail/40130797.html</w:t>
      </w:r>
    </w:p>
    <w:p>
      <w:r>
        <w:t>更多相关图书推荐：https://www.jiaokey.com</w:t>
      </w:r>
    </w:p>
    <w:p>
      <w:r>
        <w:t>M.FRY AND J.TITISWORTH  A.KUHL  D.BOOK  J.BORIS AND M.PICONE 其他作品：https://www.jiaokey.com/tag/M.FRY AND J.TITISWORTH  A.KUHL  D.BOOK  J.BORIS AND M.PICONE.html</w:t>
      </w:r>
    </w:p>
    <w:p>
      <w:r>
        <w:t>关键词搜索：https://www.jiaokey.com/tag/APPENDIX B SHOCK CAPTURING USING FLUX-CORRECTED TRANSPORT ALGORITHMS WITH ADAPTIVE GRIDDING.html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