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SCATTER IN WEAR MEASUREMENTS OF LARGE CALIBER GUNS WITH NOZZLES</w:t>
      </w:r>
    </w:p>
    <w:p>
      <w:r>
        <w:rPr>
          <w:rFonts w:ascii="宋体" w:hAnsi="宋体" w:eastAsia="宋体"/>
          <w:sz w:val="24"/>
        </w:rPr>
        <w:t>J.RICHARD WARD  IRVIN C.STOBIE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SCATTER IN WEAR MEASUREMENTS OF LARGE CALIBER GUNS WITH NOZZLES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WARD  IRVIN C.STOBIE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本书出售、求购地址：https://www.jiaokey.com/book/detail/40130791.html</w:t>
      </w:r>
    </w:p>
    <w:p>
      <w:r>
        <w:t>更多相关图书推荐：https://www.jiaokey.com</w:t>
      </w:r>
    </w:p>
    <w:p>
      <w:r>
        <w:t>J.RICHARD WARD  IRVIN C.STOBIE 其他作品：https://www.jiaokey.com/tag/J.RICHARD WARD  IRVIN C.STOBIE.html</w:t>
      </w:r>
    </w:p>
    <w:p>
      <w:r>
        <w:t>关键词搜索：https://www.jiaokey.com/tag/COMPARISON OF SCATTER IN WEAR MEASUREMENTS OF LARGE CALIBER GUNS WITH NOZZLES.html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