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APPENDIX C FCT SIMULATION OF HOB AIRBLAST PHENOMENA</w:t>
      </w:r>
    </w:p>
    <w:p>
      <w:r>
        <w:rPr>
          <w:rFonts w:ascii="宋体" w:hAnsi="宋体" w:eastAsia="宋体"/>
          <w:sz w:val="24"/>
        </w:rPr>
        <w:t>A.L.KUHL  M.A.FRY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APPENDIX C FCT SIMULATION OF HOB AIRBLAST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A.L.KUHL  M.A.FRY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本书出售、求购地址：https://www.jiaokey.com/book/detail/40130790.html</w:t>
      </w:r>
    </w:p>
    <w:p>
      <w:r>
        <w:t>更多相关图书推荐：https://www.jiaokey.com</w:t>
      </w:r>
    </w:p>
    <w:p>
      <w:r>
        <w:t>A.L.KUHL  M.A.FRY 其他作品：https://www.jiaokey.com/tag/A.L.KUHL  M.A.FRY.html</w:t>
      </w:r>
    </w:p>
    <w:p>
      <w:r>
        <w:t>关键词搜索：https://www.jiaokey.com/tag/APPENDIX C FCT SIMULATION OF HOB AIRBLAST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