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HALIDE OPTICAL GLASSES:SYNTHESIS AND CHARACTERIZATION OF IR TRANSMITTING FLUORIDE GLASSES</w:t>
      </w:r>
    </w:p>
    <w:p>
      <w:r>
        <w:rPr>
          <w:rFonts w:ascii="宋体" w:hAnsi="宋体" w:eastAsia="宋体"/>
          <w:sz w:val="24"/>
        </w:rPr>
        <w:t>C.T.MOYNIHAN  K.H.CHUNG  D.L.GAVIN  A.J.BRUCE  E.O.GBOGI  M.BOULOS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HALIDE OPTICAL GLASSES:SYNTHESIS AND CHARACTERIZATION OF IR TRANSMITTING FLUORIDE GLASSES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C.T.MOYNIHAN  K.H.CHUNG  D.L.GAVIN  A.J.BRUCE  E.O.GBOGI  M.BOULOS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本书出售、求购地址：https://www.jiaokey.com/book/detail/40130751.html</w:t>
      </w:r>
    </w:p>
    <w:p>
      <w:r>
        <w:t>更多相关图书推荐：https://www.jiaokey.com</w:t>
      </w:r>
    </w:p>
    <w:p>
      <w:r>
        <w:t>C.T.MOYNIHAN  K.H.CHUNG  D.L.GAVIN  A.J.BRUCE  E.O.GBOGI  M.BOULOS 其他作品：https://www.jiaokey.com/tag/C.T.MOYNIHAN  K.H.CHUNG  D.L.GAVIN  A.J.BRUCE  E.O.GBOGI  M.BOULOS.html</w:t>
      </w:r>
    </w:p>
    <w:p>
      <w:r>
        <w:t>关键词搜索：https://www.jiaokey.com/tag/METALLIC HALIDE OPTICAL GLASSES:SYNTHESIS AND CHARACTERIZATION OF IR TRANSMITTING FLUORIDE GLASSES.html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