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INVESTIGATION OF EXPERIMENTAL TECHNIQUES FOR OBTAINING PARTICULATE BEHAVIOR IN METALLIZED SOLID PROPELLANT COMBUSTION</w:t>
      </w:r>
    </w:p>
    <w:p>
      <w:r>
        <w:rPr>
          <w:rFonts w:ascii="宋体" w:hAnsi="宋体" w:eastAsia="宋体"/>
          <w:sz w:val="24"/>
        </w:rPr>
        <w:t>S.G.KARAGOUNIS  V.D.DILORETO  T.R.GILLESPIE II  E.DUBROV  P.J.HICKEY  D.W.NETZER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INVESTIGATION OF EXPERIMENTAL TECHNIQUES FOR OBTAINING PARTICULATE BEHAVIOR IN METALLIZED SOLID PROPELLANT 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S.G.KARAGOUNIS  V.D.DILORETO  T.R.GILLESPIE II  E.DUBROV  P.J.HICKEY  D.W.NETZER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本书出售、求购地址：https://www.jiaokey.com/book/detail/40130748.html</w:t>
      </w:r>
    </w:p>
    <w:p>
      <w:r>
        <w:t>更多相关图书推荐：https://www.jiaokey.com</w:t>
      </w:r>
    </w:p>
    <w:p>
      <w:r>
        <w:t>S.G.KARAGOUNIS  V.D.DILORETO  T.R.GILLESPIE II  E.DUBROV  P.J.HICKEY  D.W.NETZER 其他作品：https://www.jiaokey.com/tag/S.G.KARAGOUNIS  V.D.DILORETO  T.R.GILLESPIE II  E.DUBROV  P.J.HICKEY  D.W.NETZER.html</w:t>
      </w:r>
    </w:p>
    <w:p>
      <w:r>
        <w:t>关键词搜索：https://www.jiaokey.com/tag/AN INVESTIGATION OF EXPERIMENTAL TECHNIQUES FOR OBTAINING PARTICULATE BEHAVIOR IN METALLIZED SOLID PROPELLANT 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