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THREE-DIMENSIONAL OBLIQUE SHOCK DIFFRACTION OVER A RECTANGULAR PARALLELEPIPED:COMPUTATIONAL/EXPERIMENTAL COMPARISON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THREE-DIMENSIONAL OBLIQUE SHOCK DIFFRACTION OVER A RECTANGULAR PARALLELEPIPED:COMPUTATIONAL/EXPERIMENTAL COMPARISON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本书出售、求购地址：https://www.jiaokey.com/book/detail/40130726.html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关键词搜索：https://www.jiaokey.com/tag/THREE-DIMENSIONAL OBLIQUE SHOCK DIFFRACTION OVER A RECTANGULAR PARALLELEPIPED:COMPUTATIONAL/EXPERIMENTAL COMPARISON.html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