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ACOUSTIC DISTURBANCE AT IONOSPHERIC HEIGHTS CAUSED BY THE MILL RACE EXPLOSION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ACOUSTIC DISTURBANCE AT IONOSPHERIC HEIGHTS CAUSED BY THE MILL RACE EXPLOSION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本书出售、求购地址：https://www.jiaokey.com/book/detail/40130707.html</w:t>
      </w:r>
    </w:p>
    <w:p>
      <w:r>
        <w:t>更多相关图书推荐：https://www.jiaokey.com</w:t>
      </w:r>
    </w:p>
    <w:p>
      <w:r>
        <w:t>关键词搜索：https://www.jiaokey.com/tag/THE ACOUSTIC DISTURBANCE AT IONOSPHERIC HEIGHTS CAUSED BY THE MILL RACE EXPLOSION.html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