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MONITORING REPORT FOR PANTEX PLANT COVERING 1981</w:t>
      </w:r>
    </w:p>
    <w:p>
      <w:r>
        <w:rPr>
          <w:rFonts w:ascii="宋体" w:hAnsi="宋体" w:eastAsia="宋体"/>
          <w:sz w:val="24"/>
        </w:rPr>
        <w:t>MASON AND HANGER-SILAS MASON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MONITORING REPORT FOR PANTEX PLANT COVERING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MASON AND HANGER-SILAS MASON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本书出售、求购地址：https://www.jiaokey.com/book/detail/40130699.html</w:t>
      </w:r>
    </w:p>
    <w:p>
      <w:r>
        <w:t>更多相关图书推荐：https://www.jiaokey.com</w:t>
      </w:r>
    </w:p>
    <w:p>
      <w:r>
        <w:t>MASON AND HANGER-SILAS MASON CO. 其他作品：https://www.jiaokey.com/tag/MASON AND HANGER-SILAS MASON CO..html</w:t>
      </w:r>
    </w:p>
    <w:p>
      <w:r>
        <w:t>INC 出版图书：https://www.jiaokey.com/tag/INC.html</w:t>
      </w:r>
    </w:p>
    <w:p>
      <w:r>
        <w:t>关键词搜索：https://www.jiaokey.com/tag/ENVIRONMENTAL MONITORING REPORT FOR PANTEX PLANT COVERING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