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LANGUE FRANCAISE DE LA TECHNIQUE ET DE LA SCIENCE</w:t>
      </w:r>
    </w:p>
    <w:p>
      <w:r>
        <w:rPr>
          <w:rFonts w:ascii="宋体" w:hAnsi="宋体" w:eastAsia="宋体"/>
          <w:sz w:val="24"/>
        </w:rPr>
        <w:t>ROSTISLAV KOCOUREK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LANGUE FRANCAISE DE LA TECHNIQUE ET DE LA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ROSTISLAV KOCOUREK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本书出售、求购地址：https://www.jiaokey.com/book/detail/40130677.html</w:t>
      </w:r>
    </w:p>
    <w:p>
      <w:r>
        <w:t>更多相关图书推荐：https://www.jiaokey.com</w:t>
      </w:r>
    </w:p>
    <w:p>
      <w:r>
        <w:t>ROSTISLAV KOCOUREK 其他作品：https://www.jiaokey.com/tag/ROSTISLAV KOCOUREK.html</w:t>
      </w:r>
    </w:p>
    <w:p>
      <w:r>
        <w:t>关键词搜索：https://www.jiaokey.com/tag/LA LANGUE FRANCAISE DE LA TECHNIQUE ET DE LA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