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SOURCES FOR BASIC PHYSICS AND APPLICATIONS</w:t>
      </w:r>
    </w:p>
    <w:p>
      <w:r>
        <w:rPr>
          <w:rFonts w:ascii="宋体" w:hAnsi="宋体" w:eastAsia="宋体"/>
          <w:sz w:val="24"/>
        </w:rPr>
        <w:t>H.H.BARSCHALL  G.A.BARTHOLOMEW  C.B.BIGHAM  R.C.BLLOCK  R.M.BRUGGER  R.E.CHRIEN  S.CIERJACKS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SOURCES FOR BASIC PHYSICS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H.H.BARSCHALL  G.A.BARTHOLOMEW  C.B.BIGHAM  R.C.BLLOCK  R.M.BRUGGER  R.E.CHRIEN  S.CIERJACKS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本书出售、求购地址：https://www.jiaokey.com/book/detail/40130669.html</w:t>
      </w:r>
    </w:p>
    <w:p>
      <w:r>
        <w:t>更多相关图书推荐：https://www.jiaokey.com</w:t>
      </w:r>
    </w:p>
    <w:p>
      <w:r>
        <w:t>H.H.BARSCHALL  G.A.BARTHOLOMEW  C.B.BIGHAM  R.C.BLLOCK  R.M.BRUGGER  R.E.CHRIEN  S.CIERJACKS 其他作品：https://www.jiaokey.com/tag/H.H.BARSCHALL  G.A.BARTHOLOMEW  C.B.BIGHAM  R.C.BLLOCK  R.M.BRUGGER  R.E.CHRIEN  S.CIERJACKS.html</w:t>
      </w:r>
    </w:p>
    <w:p>
      <w:r>
        <w:t>PERGAMON PRESS 出版图书：https://www.jiaokey.com/tag/PERGAMON PRESS.html</w:t>
      </w:r>
    </w:p>
    <w:p>
      <w:r>
        <w:t>关键词搜索：https://www.jiaokey.com/tag/NEUTRON SOURCES FOR BASIC PHYSICS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