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INFLUEFCE OF STONE WALLS ON THE EXPLOSION PROPAGA ICN OF AN AIR HYDROGEN MIXTURE IN AN ENCLCSED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INFLUEFCE OF STONE WALLS ON THE EXPLOSION PROPAGA ICN OF AN AIR HYDROGEN MIXTURE IN AN ENCLCSED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本书出售、求购地址：https://www.jiaokey.com/book/detail/40130661.html</w:t>
      </w:r>
    </w:p>
    <w:p>
      <w:r>
        <w:t>更多相关图书推荐：https://www.jiaokey.com</w:t>
      </w:r>
    </w:p>
    <w:p>
      <w:r>
        <w:t>关键词搜索：https://www.jiaokey.com/tag/INFLUEFCE OF STONE WALLS ON THE EXPLOSION PROPAGA ICN OF AN AIR HYDROGEN MIXTURE IN AN ENCLCSED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