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15TH INTERNATIONAL CONGRESS ON HIGH SPEED PHOTOGRAPHY AND PHOTONICS SPIE VOLUME 348 PART TWO OF TWO PARTS</w:t>
      </w:r>
    </w:p>
    <w:p>
      <w:r>
        <w:rPr>
          <w:rFonts w:ascii="宋体" w:hAnsi="宋体" w:eastAsia="宋体"/>
          <w:sz w:val="24"/>
        </w:rPr>
        <w:t>LINCOLN L.ENDELMAN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15TH INTERNATIONAL CONGRESS ON HIGH SPEED PHOTOGRAPHY AND PHOTONICS SPIE VOLUME 348 PART TWO OF TWO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LINCOLN L.ENDELMAN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本书出售、求购地址：https://www.jiaokey.com/book/detail/40130645.html</w:t>
      </w:r>
    </w:p>
    <w:p>
      <w:r>
        <w:t>更多相关图书推荐：https://www.jiaokey.com</w:t>
      </w:r>
    </w:p>
    <w:p>
      <w:r>
        <w:t>LINCOLN L.ENDELMAN 其他作品：https://www.jiaokey.com/tag/LINCOLN L.ENDELMAN.html</w:t>
      </w:r>
    </w:p>
    <w:p>
      <w:r>
        <w:t>关键词搜索：https://www.jiaokey.com/tag/PROCEEDINGS 15TH INTERNATIONAL CONGRESS ON HIGH SPEED PHOTOGRAPHY AND PHOTONICS SPIE VOLUME 348 PART TWO OF TWO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